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542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Мурзаева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Марата </w:t>
      </w:r>
      <w:r>
        <w:rPr>
          <w:rFonts w:ascii="Times New Roman" w:eastAsia="Times New Roman" w:hAnsi="Times New Roman" w:cs="Times New Roman"/>
          <w:sz w:val="25"/>
          <w:szCs w:val="25"/>
        </w:rPr>
        <w:t>Мурадовича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работающего, зарегистрированного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УМВД РОССИИ ПО ХАНТЫ-МАНСИЙСКОМУ АВТОНОМНОМУ ОКРУГУ – ЮГРЕ </w:t>
      </w:r>
      <w:r>
        <w:rPr>
          <w:rStyle w:val="cat-ExternalSystemDefinedgrp-27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Мурзаев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31.05.2026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31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30.05.2026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назначенный постановлением по делу об 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дминистративном правонарушении </w:t>
      </w:r>
      <w:r>
        <w:rPr>
          <w:rStyle w:val="cat-UserDefinedgrp-32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19.03.2026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31.03.2026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врученного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</w:t>
      </w:r>
      <w:r>
        <w:rPr>
          <w:rFonts w:ascii="Times New Roman" w:eastAsia="Times New Roman" w:hAnsi="Times New Roman" w:cs="Times New Roman"/>
          <w:sz w:val="25"/>
          <w:szCs w:val="25"/>
        </w:rPr>
        <w:t>19.03.2026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Мурзаев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административного правонарушения в полном объеме.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Мурзаева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</w:t>
      </w:r>
      <w:r>
        <w:rPr>
          <w:rFonts w:ascii="Times New Roman" w:eastAsia="Times New Roman" w:hAnsi="Times New Roman" w:cs="Times New Roman"/>
          <w:sz w:val="25"/>
          <w:szCs w:val="25"/>
        </w:rPr>
        <w:t>., исследовав материалы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истративного дела, считает,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Мурзаева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3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10.06.2026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Мурзаев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Style w:val="cat-UserDefinedgrp-32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19.03.2026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Мурзаев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31.03.2026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Мурзаева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30.05.2026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Мурзаева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Мурзаев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Мурзаев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Мурзаева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Марата </w:t>
      </w:r>
      <w:r>
        <w:rPr>
          <w:rFonts w:ascii="Times New Roman" w:eastAsia="Times New Roman" w:hAnsi="Times New Roman" w:cs="Times New Roman"/>
          <w:sz w:val="25"/>
          <w:szCs w:val="25"/>
        </w:rPr>
        <w:t>Мурадовича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шестьсот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0412365400395005422620162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27rplc-15">
    <w:name w:val="cat-ExternalSystemDefined grp-27 rplc-15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23rplc-30">
    <w:name w:val="cat-UserDefined grp-23 rplc-30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UserDefinedgrp-33rplc-53">
    <w:name w:val="cat-UserDefined grp-33 rplc-53"/>
    <w:basedOn w:val="DefaultParagraphFont"/>
  </w:style>
  <w:style w:type="character" w:customStyle="1" w:styleId="cat-UserDefinedgrp-34rplc-56">
    <w:name w:val="cat-UserDefined grp-34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